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Mietzahlungsbestaetigung</w:t>
      </w:r>
    </w:p>
    <w:p>
      <w:pPr>
        <w:pStyle w:val="Heading2"/>
      </w:pPr>
      <w:r>
        <w:t>Vermieter</w:t>
      </w:r>
    </w:p>
    <w:p>
      <w:r>
        <w:t>Max Mustermann</w:t>
      </w:r>
    </w:p>
    <w:p>
      <w:pPr>
        <w:pStyle w:val="Heading2"/>
      </w:pPr>
      <w:r>
        <w:t>Mieter</w:t>
      </w:r>
    </w:p>
    <w:p>
      <w:r>
        <w:t>Lisa Müller</w:t>
      </w:r>
    </w:p>
    <w:p>
      <w:pPr>
        <w:pStyle w:val="Heading2"/>
      </w:pPr>
      <w:r>
        <w:t>Wohnadresse</w:t>
      </w:r>
    </w:p>
    <w:p>
      <w:r>
        <w:t>Musterstraße 10, 12345 Musterstadt</w:t>
      </w:r>
    </w:p>
    <w:p>
      <w:pPr>
        <w:pStyle w:val="Heading2"/>
      </w:pPr>
      <w:r>
        <w:t>Monat</w:t>
      </w:r>
    </w:p>
    <w:p>
      <w:r>
        <w:t>April 2025</w:t>
      </w:r>
    </w:p>
    <w:p>
      <w:pPr>
        <w:pStyle w:val="Heading2"/>
      </w:pPr>
      <w:r>
        <w:t>Zahlung</w:t>
      </w:r>
    </w:p>
    <w:p>
      <w:r>
        <w:t>Hiermit bestätige ich den Erhalt der Miete für den genannten Monat ...</w:t>
      </w:r>
    </w:p>
    <w:p>
      <w:pPr>
        <w:pStyle w:val="Heading2"/>
      </w:pPr>
      <w:r>
        <w:t>Unterschrift</w:t>
      </w:r>
    </w:p>
    <w:p>
      <w:r>
        <w:t>____________________ (Vermieter)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