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Mindmap: Projektplanung</w:t>
      </w:r>
    </w:p>
    <w:p>
      <w:pPr>
        <w:pStyle w:val="Heading1"/>
      </w:pPr>
      <w:r>
        <w:t>Knotenpunkte</w:t>
      </w:r>
    </w:p>
    <w:p>
      <w:pPr>
        <w:pStyle w:val="ListBullet"/>
      </w:pPr>
      <w:r>
        <w:t>1. Zielsetzung: klare Projektziele definieren</w:t>
      </w:r>
    </w:p>
    <w:p>
      <w:pPr>
        <w:pStyle w:val="ListBullet"/>
      </w:pPr>
      <w:r>
        <w:t>2. Ressourcen: Team, Budget, Zeit</w:t>
      </w:r>
    </w:p>
    <w:p>
      <w:pPr>
        <w:pStyle w:val="ListBullet"/>
      </w:pPr>
      <w:r>
        <w:t>3. Meilensteine: Planung, Umsetzung, Abschluss</w:t>
      </w:r>
    </w:p>
    <w:p>
      <w:pPr>
        <w:pStyle w:val="ListBullet"/>
      </w:pPr>
      <w:r>
        <w:t>4. Risiken: mögliche Hindernisse und Lösungen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