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Mitarbeiter Stammdatenblatt</w:t>
      </w:r>
    </w:p>
    <w:p>
      <w:r>
        <w:t>Name: Max Mustermann</w:t>
      </w:r>
    </w:p>
    <w:p>
      <w:r>
        <w:t>Abteilung: IT</w:t>
      </w:r>
    </w:p>
    <w:p>
      <w:r>
        <w:t>Position: Softwareentwickler</w:t>
      </w:r>
    </w:p>
    <w:p>
      <w:r>
        <w:t>Einstellungsdatum: 01.02.2020</w:t>
      </w:r>
    </w:p>
    <w:p>
      <w:r>
        <w:t>Telefon: 01234-56789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