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Mitarbeiter-Stammdatenblatt</w:t>
      </w:r>
    </w:p>
    <w:p>
      <w:pPr>
        <w:pStyle w:val="Heading2"/>
      </w:pPr>
      <w:r>
        <w:t>Persönliche Daten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Geburtsdatum: [Datum]</w:t>
      </w:r>
    </w:p>
    <w:p>
      <w:pPr>
        <w:pStyle w:val="Heading2"/>
      </w:pPr>
      <w:r>
        <w:t>Kontaktdaten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Telefon: [Telefon]</w:t>
      </w:r>
    </w:p>
    <w:p>
      <w:pPr>
        <w:pStyle w:val="Heading2"/>
      </w:pPr>
      <w:r>
        <w:t>Arbeitsvertrag</w:t>
      </w:r>
    </w:p>
    <w:p>
      <w:pPr>
        <w:pStyle w:val="ListBullet"/>
      </w:pPr>
      <w:r>
        <w:t>Eintrittsdatum: [Datum]</w:t>
      </w:r>
    </w:p>
    <w:p>
      <w:pPr>
        <w:pStyle w:val="ListBullet"/>
      </w:pPr>
      <w:r>
        <w:t>Position: [Jobtitel]</w:t>
      </w:r>
    </w:p>
    <w:p>
      <w:pPr>
        <w:pStyle w:val="Heading2"/>
      </w:pPr>
      <w:r>
        <w:t>Bankverbindung</w:t>
      </w:r>
    </w:p>
    <w:p>
      <w:pPr>
        <w:pStyle w:val="ListBullet"/>
      </w:pPr>
      <w:r>
        <w:t>IBAN: [IBAN]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