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MITARBEITERAUSWEIS</w:t>
        <w:br/>
        <w:br/>
        <w:t>Name: Max Mustermann</w:t>
        <w:br/>
        <w:t>Abteilung: Marketing</w:t>
        <w:br/>
        <w:t>Mitarbeiternummer: 12345</w:t>
        <w:br/>
        <w:br/>
        <w:t>Gültig bis: 31.12.2025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