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Mitarbeiterbefragung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Mitarbeiterbefragung</w:t>
      </w:r>
    </w:p>
    <w:p>
      <w:r>
        <w:br/>
      </w:r>
    </w:p>
    <w:p>
      <w:r>
        <w:rPr>
          <w:b/>
          <w:sz w:val="24"/>
        </w:rPr>
        <w:t>Fragen</w:t>
      </w:r>
    </w:p>
    <w:p>
      <w:r>
        <w:t>1. Wie zufrieden sind Sie mit Ihrer Arbeit?</w:t>
        <w:br/>
        <w:t>2. Welche Verbesserungen wünschen Sie?</w:t>
        <w:br/>
        <w:t>3. Haben Sie Verbesserungsvorschläge?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