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Mitarbeitergespräch</w:t>
      </w:r>
    </w:p>
    <w:p>
      <w:r>
        <w:t>Im Mitarbeitergespräch am [Datum] wurden folgende Punkte besprochen: [Themen].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