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Mitarbeitergespräch 2</w:t>
      </w:r>
    </w:p>
    <w:p>
      <w:r>
        <w:t>Mitarbeitergespräch mit Max Mustermann</w:t>
        <w:br/>
        <w:t>- Leistung: Sehr gut</w:t>
        <w:br/>
        <w:t>- Verbesserungspotential: Kommunikation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