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Mitarbeitergespraech 3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Protokoll Mitarbeitergespräch</w:t>
      </w:r>
    </w:p>
    <w:p>
      <w:r>
        <w:br/>
      </w:r>
    </w:p>
    <w:p>
      <w:r>
        <w:rPr>
          <w:b/>
          <w:sz w:val="24"/>
        </w:rPr>
        <w:t>Mitarbeiter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Themen</w:t>
      </w:r>
    </w:p>
    <w:p>
      <w:r>
        <w:t>1. Leistung</w:t>
        <w:br/>
        <w:t>2. Entwicklungsmöglichkeiten</w:t>
        <w:br/>
        <w:t>3. Feedback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