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Mitarbeiterhandbuch</w:t>
      </w:r>
    </w:p>
    <w:p>
      <w:r>
        <w:br/>
        <w:t>Mitarbeiterhandbuch von [Unternehmen]</w:t>
        <w:br/>
        <w:br/>
        <w:t>Sehr geehrte Damen und Herren,</w:t>
        <w:br/>
        <w:br/>
        <w:t>anbei übersende ich Ihnen das Mitarbeiterhandbuch für das Unternehmen [Unternehmen]. Es enthält alle relevanten Informationen zu Arbeitsabläufen und Regelungen.</w:t>
        <w:br/>
        <w:br/>
        <w:t>1. Arbeitszeiten:</w:t>
        <w:br/>
        <w:t xml:space="preserve">   - [Regelungen]</w:t>
        <w:br/>
        <w:t>2. Urlaubsanspruch:</w:t>
        <w:br/>
        <w:t xml:space="preserve">   - [Regelungen]</w:t>
        <w:br/>
        <w:t>3. Verhalten am Arbeitsplatz:</w:t>
        <w:br/>
        <w:t xml:space="preserve">   - [Regeln]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