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Mitarbeiterprofil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Mitarbeiterprofil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  <w:t>Position: Softwareentwickler</w:t>
        <w:br/>
        <w:t>Abteilung: IT</w:t>
        <w:br/>
        <w:br/>
        <w:t>Berufserfahrung: 5 Jahre bei Musterfirma GmbH als Entwickler</w:t>
        <w:br/>
        <w:br/>
        <w:t>Fähigkeiten:</w:t>
        <w:br/>
        <w:t xml:space="preserve"> - Java, Python, SQL</w:t>
        <w:br/>
        <w:t xml:space="preserve"> - Projektmanagement</w:t>
        <w:br/>
        <w:br/>
        <w:t>Leistung: Er hat erfolgreich mehrere Projekte im Bereich Softwareentwicklung abgeschlossen.</w:t>
        <w:br/>
        <w:br/>
        <w:t>Entwicklungsziele: Weitere Schulungen im Bereich Cloud Computing und Management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