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Moderne Bewerbung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Bewerbung für die Position | Unternehmen Musterstadt</w:t>
        <w:br/>
        <w:br/>
        <w:t>Sehr geehrte Damen und Herren,</w:t>
        <w:br/>
        <w:br/>
        <w:t>ich bewerbe mich hiermit um die Position des [Berufsbezeichnung] bei Ihrem Unternehmen, da ich meine Fähigkeiten in [relevante Fähigkeiten] gezielt einsetzen und weiterentwickeln möchte.</w:t>
        <w:br/>
        <w:br/>
        <w:t>In den letzten Jahren habe ich Erfahrung in [relevante Erfahrung] gesammelt und freue mich darauf, mein Wissen in einem innovativen und dynamischen Team einzubringen.</w:t>
        <w:br/>
        <w:br/>
        <w:t>Ich freue mich auf ein persönliches Gespräch, um mich näher vorzustellen.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