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Moderne Bewerbung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Moderne Bewerbung</w:t>
      </w:r>
    </w:p>
    <w:p>
      <w:r>
        <w:br/>
      </w:r>
    </w:p>
    <w:p>
      <w:r>
        <w:rPr>
          <w:b/>
          <w:sz w:val="24"/>
        </w:rPr>
        <w:t>Einleitung</w:t>
      </w:r>
    </w:p>
    <w:p>
      <w:r>
        <w:t>Sehr geehrte Damen und Herren,</w:t>
        <w:br/>
        <w:t>ich bewerbe mich um die Position ______________.</w:t>
      </w:r>
    </w:p>
    <w:p>
      <w:r>
        <w:br/>
      </w:r>
    </w:p>
    <w:p>
      <w:r>
        <w:rPr>
          <w:b/>
          <w:sz w:val="24"/>
        </w:rPr>
        <w:t>Stärken</w:t>
      </w:r>
    </w:p>
    <w:p>
      <w:r>
        <w:t>Meine Fähigkeiten: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