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Moderner Lebenslauf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Moderne Position | Unternehmen Musterstadt | 2017 - heute</w:t>
        <w:br/>
        <w:t>- Innovatives Projektmanagement in der digitalen Transformation</w:t>
        <w:br/>
        <w:t>- Zusammenarbeit mit internationalen Teams</w:t>
        <w:br/>
        <w:t>- Entwicklung von kreativen Lösungsansätzen für Kunden</w:t>
        <w:br/>
        <w:br/>
        <w:t>Ausbildung:</w:t>
        <w:br/>
        <w:t>Wirtschaftsinformatik | Hochschule Musterstadt | 2012 - 2017</w:t>
        <w:br/>
        <w:t>- Abschluss: Bachelor in Wirtschaftsinformatik</w:t>
        <w:br/>
        <w:br/>
        <w:t>Fähigkeiten:</w:t>
        <w:br/>
        <w:t>- Innovationsmanagement</w:t>
        <w:br/>
        <w:t>- Digitales Projektmanagement</w:t>
        <w:br/>
        <w:t>- Kommunikation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