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MONATSBERICHT</w:t>
        <w:br/>
        <w:br/>
        <w:t>Monat: Januar 2025</w:t>
        <w:br/>
        <w:br/>
        <w:t>Wichtige Ereignisse:</w:t>
        <w:br/>
        <w:t>- Umsatzsteigerung um 10 %</w:t>
        <w:br/>
        <w:t>- Neue Partnerschaften abgeschlossen</w:t>
        <w:br/>
        <w:br/>
        <w:t>Nächste Ziele:</w:t>
        <w:br/>
        <w:t>- Expansion in neue Märkte</w:t>
        <w:br/>
        <w:t>- Verbesserung der Prozesse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