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Montagebericht</w:t>
      </w:r>
    </w:p>
    <w:p>
      <w:r>
        <w:br/>
        <w:t>Montagebericht für [Projektname]</w:t>
        <w:br/>
        <w:br/>
        <w:t>Sehr geehrte Damen und Herren,</w:t>
        <w:br/>
        <w:br/>
        <w:t>anbei übersende ich den Montagebericht für das Projekt [Projektname].</w:t>
        <w:br/>
        <w:br/>
        <w:t>1. Montageteam:</w:t>
        <w:br/>
        <w:t xml:space="preserve">   - [Team 1]</w:t>
        <w:br/>
        <w:t xml:space="preserve">   - [Team 2]</w:t>
        <w:br/>
        <w:t>2. Durchgeführte Arbeiten:</w:t>
        <w:br/>
        <w:t xml:space="preserve">   - [Arbeiten]</w:t>
        <w:br/>
        <w:t>3. Bemerkungen:</w:t>
        <w:br/>
        <w:t xml:space="preserve">   - [Weitere Bemerkungen]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