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Morsealphabet</w:t>
      </w:r>
    </w:p>
    <w:p>
      <w:r>
        <w:t>Das Morsealphabet besteht aus Zeichen wie: A = .- , B = -... , C = -.-. und so weiter.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