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Motivationsschreiben</w:t>
      </w:r>
    </w:p>
    <w:p>
      <w:r>
        <w:t>Motivationsschreiben für [Zweck]. Sehr geehrte Damen und Herren, ich möchte mich für [Position/Studium/Programm] bewerben, weil [Begründung]. Ich bin überzeugt, dass ich durch meine [Erfahrungen/Fähigkeiten] [Ziel] erreichen kann.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