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Motivationsschreiben 2</w:t>
      </w:r>
    </w:p>
    <w:p>
      <w:r>
        <w:t>Im Motivationsschreiben beschreibst du, warum du dich für diese Position bewirbst und was dich auszeichnet.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