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Motivationsschreiben 3</w:t>
      </w:r>
    </w:p>
    <w:p>
      <w:pPr>
        <w:pStyle w:val="IntenseQuote"/>
      </w:pPr>
      <w:r>
        <w:t>Ein überzeugendes Motivationsschreiben für Bewerbungen.</w:t>
      </w:r>
    </w:p>
    <w:p>
      <w:pPr>
        <w:pStyle w:val="Heading2"/>
      </w:pPr>
      <w:r>
        <w:t>Einleitung</w:t>
      </w:r>
    </w:p>
    <w:p>
      <w:r>
        <w:t>Sehr geehrte Damen und Herren,</w:t>
      </w:r>
    </w:p>
    <w:p>
      <w:r>
        <w:t>hiermit bewerbe ich mich auf die ausgeschriebene Stelle als Projektmanager.</w:t>
      </w:r>
    </w:p>
    <w:p>
      <w:pPr>
        <w:pStyle w:val="Heading2"/>
      </w:pPr>
      <w:r>
        <w:t>Hauptteil</w:t>
      </w:r>
    </w:p>
    <w:p>
      <w:r>
        <w:t>Ich bringe langjährige Erfahrung in der Teamführung mit und bin überzeugt, mit meinen Fähigkeiten einen wertvollen Beitrag leisten zu können.</w:t>
      </w:r>
    </w:p>
    <w:p>
      <w:pPr>
        <w:pStyle w:val="Heading2"/>
      </w:pPr>
      <w:r>
        <w:t>Schluss</w:t>
      </w:r>
    </w:p>
    <w:p>
      <w:r>
        <w:t>Ich freue mich auf ein persönliches Gespräch, in dem ich Sie von meinen Qualifikationen überzeugen kann.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