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Motivationsschreiben 4</w:t>
      </w:r>
    </w:p>
    <w:p>
      <w:pPr>
        <w:pStyle w:val="Heading1"/>
      </w:pPr>
      <w:r>
        <w:t>Einleitung</w:t>
      </w:r>
    </w:p>
    <w:p>
      <w:r>
        <w:t>Sehr geehrte Damen und Herren, mit diesem Schreiben möchte ich mich für die Position als [Position] bewerben.</w:t>
      </w:r>
    </w:p>
    <w:p/>
    <w:p>
      <w:pPr>
        <w:pStyle w:val="Heading1"/>
      </w:pPr>
      <w:r>
        <w:t>Begründung</w:t>
      </w:r>
    </w:p>
    <w:p>
      <w:r>
        <w:t>Ich interessiere mich für diese Position, weil [Begründung]. Ich bringe [Erfahrung/Qualifikationen] mit, die mir ermöglichen, in dieser Rolle erfolgreich zu sein.</w:t>
      </w:r>
    </w:p>
    <w:p/>
    <w:p>
      <w:pPr>
        <w:pStyle w:val="Heading1"/>
      </w:pPr>
      <w:r>
        <w:t>Schluss</w:t>
      </w:r>
    </w:p>
    <w:p>
      <w:r>
        <w:t>Ich freue mich darauf, meine Motivation in einem persönlichen Gespräch weiter zu erläutern.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