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Motivationsschreiben – Bewerbung um eine Ausbildung</w:t>
      </w:r>
    </w:p>
    <w:p>
      <w:pPr>
        <w:pStyle w:val="Heading2"/>
      </w:pPr>
      <w:r>
        <w:t>Einleitung</w:t>
      </w:r>
    </w:p>
    <w:p>
      <w:pPr>
        <w:pStyle w:val="ListBullet"/>
      </w:pPr>
      <w:r>
        <w:t>Sehr geehrte Damen und Herren,</w:t>
      </w:r>
    </w:p>
    <w:p>
      <w:pPr>
        <w:pStyle w:val="ListBullet"/>
      </w:pPr>
      <w:r>
        <w:t>mit großem Interesse bewerbe ich mich um eine Ausbildung als [Beruf] in Ihrem Unternehmen.</w:t>
      </w:r>
    </w:p>
    <w:p>
      <w:pPr>
        <w:pStyle w:val="Heading2"/>
      </w:pPr>
      <w:r>
        <w:t>Warum diese Ausbildung?</w:t>
      </w:r>
    </w:p>
    <w:p>
      <w:pPr>
        <w:pStyle w:val="ListBullet"/>
      </w:pPr>
      <w:r>
        <w:t>Ich habe schon immer großes Interesse an [Branche] gehabt.</w:t>
      </w:r>
    </w:p>
    <w:p>
      <w:pPr>
        <w:pStyle w:val="ListBullet"/>
      </w:pPr>
      <w:r>
        <w:t>Durch meine schulischen und praktischen Erfahrungen habe ich erkannt, dass ich meine Stärken in [Fähigkeit] habe.</w:t>
      </w:r>
    </w:p>
    <w:p>
      <w:pPr>
        <w:pStyle w:val="Heading2"/>
      </w:pPr>
      <w:r>
        <w:t>Warum Ihr Unternehmen?</w:t>
      </w:r>
    </w:p>
    <w:p>
      <w:pPr>
        <w:pStyle w:val="ListBullet"/>
      </w:pPr>
      <w:r>
        <w:t>Ihr Unternehmen überzeugt mich besonders durch [z.B. Innovation, Teamgeist, Ausbildungskonzept].</w:t>
      </w:r>
    </w:p>
    <w:p>
      <w:pPr>
        <w:pStyle w:val="ListBullet"/>
      </w:pPr>
      <w:r>
        <w:t>Ich bin motiviert, meine Ausbildung bei Ihnen zu absolvieren und mein Wissen einzubringen.</w:t>
      </w:r>
    </w:p>
    <w:p>
      <w:pPr>
        <w:pStyle w:val="Heading2"/>
      </w:pPr>
      <w:r>
        <w:t>Schluss</w:t>
      </w:r>
    </w:p>
    <w:p>
      <w:pPr>
        <w:pStyle w:val="ListBullet"/>
      </w:pPr>
      <w:r>
        <w:t>Ich freue mich auf ein persönliches Gespräch und die Möglichkeit, mich Ihnen vorzustellen.</w:t>
      </w:r>
    </w:p>
    <w:p>
      <w:pPr>
        <w:pStyle w:val="ListBullet"/>
      </w:pPr>
      <w:r>
        <w:t>Mit freundlichen Grüßen</w:t>
      </w:r>
    </w:p>
    <w:p>
      <w:pPr>
        <w:pStyle w:val="ListBullet"/>
      </w:pPr>
      <w:r>
        <w:t>Lisa Bewerber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