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Motivationsschreiben Praktikum</w:t>
      </w:r>
    </w:p>
    <w:p>
      <w:pPr>
        <w:pStyle w:val="Heading1"/>
      </w:pPr>
      <w:r>
        <w:t>Motivationsschreiben Praktikum</w:t>
      </w:r>
    </w:p>
    <w:p>
      <w:r>
        <w:t>**Motivationsschreiben für Praktikum bei [Unternehmen]**</w:t>
        <w:br/>
        <w:br/>
        <w:t>Sehr geehrte/r [Empfänger],</w:t>
        <w:br/>
        <w:br/>
        <w:t>mit großem Interesse habe ich Ihre Anzeige für ein Praktikum im Bereich [Bereich] gelesen. Durch meine bisherigen Erfahrungen in [Bereich/Studium/Praktikum] und meine Motivation, mein Wissen in der Praxis anzuwenden, bin ich überzeugt, dass ich einen wertvollen Beitrag zu Ihrem Team leisten kann.</w:t>
        <w:br/>
        <w:br/>
        <w:t>**Warum dieses Praktikum?**:</w:t>
        <w:br/>
        <w:t>- [Erfahrung oder Interesse 1]</w:t>
        <w:br/>
        <w:t>- [Erfahrung oder Interesse 2]</w:t>
        <w:br/>
        <w:br/>
        <w:t>Ich freue mich darauf, in einem persönlichen Gespräch mehr über die Anforderungen und meine Eignung zu erfahren.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