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Motivationsschreiben Studium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Motivationsschreiben für ein Studium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</w:t>
        <w:br/>
        <w:t>hiermit bewerbe ich mich für den Studiengang ______________.</w:t>
      </w:r>
    </w:p>
    <w:p>
      <w:r>
        <w:br/>
      </w:r>
    </w:p>
    <w:p>
      <w:r>
        <w:rPr>
          <w:b/>
          <w:sz w:val="24"/>
        </w:rPr>
        <w:t>Warum dieses Studium?</w:t>
      </w:r>
    </w:p>
    <w:p>
      <w:r>
        <w:t>Meine Motivation: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