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Musterbrief_Vertreterwechsel</w:t>
      </w:r>
    </w:p>
    <w:p>
      <w:r>
        <w:t>Musterbrief Vertreterwechsel</w:t>
        <w:br/>
        <w:br/>
        <w:t>Sehr geehrte Damen und Herren,</w:t>
        <w:br/>
        <w:br/>
        <w:t>hiermit möchten wir Ihnen mitteilen, dass es zu einem Wechsel des Vertreters gekommen ist.</w:t>
        <w:br/>
        <w:br/>
        <w:t>Neuer Vertreter: Max Mustermann</w:t>
        <w:br/>
        <w:t>Alt: John Doe</w:t>
        <w:br/>
        <w:br/>
        <w:t>Wir danken Ihnen für Ihr Vertrauen.</w:t>
        <w:br/>
        <w:br/>
        <w:t>Mit freundlichen Grüßen,</w:t>
        <w:br/>
        <w:br/>
        <w:t>Firma XYZ</w:t>
        <w:br/>
        <w:br/>
        <w:t>Datum: 2025-01-15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