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Muttizettel 2</w:t>
      </w:r>
    </w:p>
    <w:p>
      <w:pPr>
        <w:jc w:val="left"/>
      </w:pPr>
      <w:r>
        <w:rPr>
          <w:sz w:val="24"/>
        </w:rPr>
        <w:t>Erlaubniserklärung für die Veranstaltung</w:t>
        <w:br/>
        <w:br/>
        <w:t>Hiermit erlaube ich, [Vorname Nachname], meinem Sohn [Vorname des Kindes], die Veranstaltung [Name der Veranstaltung] am [Datum der Veranstaltung] zu besuchen.</w:t>
        <w:br/>
        <w:br/>
        <w:t>Ich bestätige, dass ich für die Sicherheit meines Kindes während der Veranstaltung sorge und sicherstelle, dass er in einem sicheren Umfeld ist.</w:t>
        <w:br/>
        <w:br/>
        <w:t>Erziehungsberechtigter: [Vorname Nachname]</w:t>
        <w:br/>
        <w:t>Unterschrift: 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