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Muttizettel 3</w:t>
      </w:r>
    </w:p>
    <w:p>
      <w:pPr>
        <w:pStyle w:val="Heading2"/>
      </w:pPr>
      <w:r>
        <w:t>Titel</w:t>
      </w:r>
    </w:p>
    <w:p>
      <w:r>
        <w:t>Erziehungsbeauftragung</w:t>
      </w:r>
    </w:p>
    <w:p>
      <w:pPr>
        <w:pStyle w:val="Heading2"/>
      </w:pPr>
      <w:r>
        <w:t>Name des Minderjährigen</w:t>
      </w:r>
    </w:p>
    <w:p>
      <w:r>
        <w:t>Max Mustermann</w:t>
      </w:r>
    </w:p>
    <w:p>
      <w:pPr>
        <w:pStyle w:val="Heading2"/>
      </w:pPr>
      <w:r>
        <w:t>Begleitperson</w:t>
      </w:r>
    </w:p>
    <w:p>
      <w:r>
        <w:t>Lisa Müller</w:t>
      </w:r>
    </w:p>
    <w:p>
      <w:pPr>
        <w:pStyle w:val="Heading2"/>
      </w:pPr>
      <w:r>
        <w:t>Datum &amp; Veranstaltung</w:t>
      </w:r>
    </w:p>
    <w:p>
      <w:r>
        <w:t>15. März 2025, Club XYZ</w:t>
      </w:r>
    </w:p>
    <w:p>
      <w:pPr>
        <w:pStyle w:val="Heading2"/>
      </w:pPr>
      <w:r>
        <w:t>Unterschrift Erziehungsberechtigter</w:t>
      </w:r>
    </w:p>
    <w:p>
      <w:r>
        <w:t>____________________</w:t>
      </w:r>
    </w:p>
    <w:p>
      <w:pPr>
        <w:pStyle w:val="Heading2"/>
      </w:pPr>
      <w:r>
        <w:t>Unterschrift Begleitperson</w:t>
      </w:r>
    </w:p>
    <w:p>
      <w:r>
        <w:t>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