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Muttizettel für Reisen ohne Begleitperson</w:t>
        <w:br/>
        <w:br/>
        <w:t>Hiermit erlaube ich meinem Kind, [Name], ohne Begleitperson zu reisen.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