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GEHEIMHALTUNGSVEREINBARUNG (NDA)</w:t>
        <w:br/>
        <w:br/>
        <w:t>Zwischen:</w:t>
        <w:br/>
        <w:br/>
        <w:t>Firma XY (nachfolgend „Vertragspartner“)</w:t>
        <w:br/>
        <w:t>und</w:t>
        <w:br/>
        <w:t>Max Mustermann (nachfolgend „Mitarbeiter“)</w:t>
        <w:br/>
        <w:br/>
        <w:t>Zweck:</w:t>
        <w:br/>
        <w:t>Verpflichtung zur Geheimhaltung von Unternehmensinformationen.</w:t>
        <w:br/>
        <w:br/>
        <w:t>Unterschriften:</w:t>
        <w:br/>
        <w:t>Vertragspartner: __________</w:t>
        <w:br/>
        <w:t>Mitarbeiter: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