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Nachhilfe Vertrag</w:t>
      </w:r>
    </w:p>
    <w:p>
      <w:r>
        <w:t>Vertrag über Nachhilfeleistungen</w:t>
        <w:br/>
        <w:br/>
        <w:t>Zwischen dem Nachhilfelehrer Max Mustermann und dem Schüler Anna Beispiel wird folgender Vertrag über Nachhilfe erteilt:</w:t>
        <w:br/>
        <w:br/>
        <w:t>- Unterrichtszeit: 1 Stunde pro Woche</w:t>
        <w:br/>
        <w:t>- Preis pro Stunde: 25 EUR</w:t>
        <w:br/>
        <w:t>- Beginn der Nachhilfe: 01. Februar 2025</w:t>
        <w:br/>
        <w:br/>
        <w:t>Beide Parteien verpflichten sich zur pünktlichen Einhaltung der vereinbarten Termine.</w:t>
        <w:br/>
        <w:br/>
        <w:t>Unterschriften:</w:t>
        <w:br/>
        <w:br/>
        <w:t>_________________________   _________________________</w:t>
        <w:br/>
        <w:t>Max Mustermann              Anna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