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Nachmietervereinbarung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Nachmietervereinbarung</w:t>
      </w:r>
    </w:p>
    <w:p>
      <w:r>
        <w:br/>
      </w:r>
    </w:p>
    <w:p>
      <w:r>
        <w:rPr>
          <w:b/>
          <w:sz w:val="24"/>
        </w:rPr>
        <w:t>Mieter</w:t>
      </w:r>
    </w:p>
    <w:p>
      <w:r>
        <w:t>Bisheriger Mieter: ______________</w:t>
      </w:r>
    </w:p>
    <w:p>
      <w:r>
        <w:br/>
      </w:r>
    </w:p>
    <w:p>
      <w:r>
        <w:rPr>
          <w:b/>
          <w:sz w:val="24"/>
        </w:rPr>
        <w:t>Nachmieter</w:t>
      </w:r>
    </w:p>
    <w:p>
      <w:r>
        <w:t>Neuer Mieter: ______________</w:t>
      </w:r>
    </w:p>
    <w:p>
      <w:r>
        <w:br/>
      </w:r>
    </w:p>
    <w:p>
      <w:r>
        <w:rPr>
          <w:b/>
          <w:sz w:val="24"/>
        </w:rPr>
        <w:t>Übergabe</w:t>
      </w:r>
    </w:p>
    <w:p>
      <w:r>
        <w:t>Das Mietverhältnis wird zum ______________ übernommen.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