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Nachruf Vereinsmitglied</w:t>
        <w:br/>
        <w:br/>
        <w:t>Wir nehmen Abschied von unserem geschätzten Vereinsmitglied, Herrn Max Mustermann. Er war über 20 Jahre Mitglied und hat uns mit seiner tatkräftigen Unterstützung sehr bereichert.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