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Nachtrag zum Mietvertrag</w:t>
      </w:r>
    </w:p>
    <w:p>
      <w:r>
        <w:t>Nachtrag zum Mietvertrag vom 01. Januar 2025 für die Wohnung in der Musterstraße 123.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