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Nachweis Eines Arbeitsverhaeltnisses</w:t>
      </w:r>
    </w:p>
    <w:p>
      <w:pPr>
        <w:pStyle w:val="Heading1"/>
      </w:pPr>
      <w:r>
        <w:t>Nachweis eines Arbeitsverhältnisses</w:t>
      </w:r>
    </w:p>
    <w:p>
      <w:r>
        <w:t>**Nachweis über das Arbeitsverhältnis**</w:t>
        <w:br/>
        <w:br/>
        <w:t>Hiermit wird bestätigt, dass [Name] vom [Startdatum] bis [Enddatum] als [Berufsbezeichnung] bei [Unternehmen] beschäftigt war.</w:t>
        <w:br/>
        <w:br/>
        <w:t>**Details**:</w:t>
        <w:br/>
        <w:t>- Beschäftigungsstatus: [Vollzeit/Teilzeit]</w:t>
        <w:br/>
        <w:t>- Tätigkeiten: [Beschreibung der Tätigkeiten]</w:t>
        <w:br/>
        <w:br/>
        <w:t>Für weitere Informationen stehen wir Ihnen gerne zur Verfügung.</w:t>
        <w:br/>
        <w:br/>
        <w:t>Mit freundlichen Grüßen,</w:t>
        <w:br/>
        <w:br/>
        <w:t>[Name des Ausstellers]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