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Namensaenderung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Antrag auf Namensänderung</w:t>
      </w:r>
    </w:p>
    <w:p>
      <w:r>
        <w:br/>
      </w:r>
    </w:p>
    <w:p>
      <w:r>
        <w:rPr>
          <w:b/>
          <w:sz w:val="24"/>
        </w:rPr>
        <w:t>Bisheriger Name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Neuer Name</w:t>
      </w:r>
    </w:p>
    <w:p>
      <w:r>
        <w:t>Gewünschter Name: ______________</w:t>
      </w:r>
    </w:p>
    <w:p>
      <w:r>
        <w:br/>
      </w:r>
    </w:p>
    <w:p>
      <w:r>
        <w:rPr>
          <w:b/>
          <w:sz w:val="24"/>
        </w:rPr>
        <w:t>Begründung</w:t>
      </w:r>
    </w:p>
    <w:p>
      <w:r>
        <w:t>Grund für die Namensänderung: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