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Betreff: Namensänderung nach der Hochzeit</w:t>
        <w:br/>
        <w:br/>
        <w:t>Sehr geehrte Damen und Herren,</w:t>
        <w:br/>
        <w:br/>
        <w:t>ich möchte Sie darüber informieren, dass sich mein Name geändert hat. Ab sofort bitte unter dem Namen [Neuer Name] mit mir korrespondieren.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