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Namensliste</w:t>
      </w:r>
    </w:p>
    <w:p>
      <w:r>
        <w:t>Beispielinhalt für das Thema: Namensliste</w:t>
      </w:r>
    </w:p>
    <w:p>
      <w:r>
        <w:t>Max Mustermann, Musterstraße 1</w:t>
      </w:r>
    </w:p>
    <w:p>
      <w:r>
        <w:t>Anna Beispiel, Beispielstraße 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