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NAMENSLISTE</w:t>
        <w:br/>
        <w:br/>
        <w:t>1. Max Mustermann</w:t>
        <w:br/>
        <w:t>2. Erika Beispiel</w:t>
        <w:br/>
        <w:t>3. Peter Lustig</w:t>
        <w:br/>
        <w:t>4. Anna Sommer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