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Namensschild</w:t>
      </w:r>
    </w:p>
    <w:p>
      <w:r>
        <w:t>[Name]</w:t>
        <w:br/>
        <w:t>[Berufsbezeichnung]</w:t>
        <w:br/>
        <w:t>[Unternehmen]</w:t>
        <w:br/>
        <w:br/>
        <w:t>Kontakt: [Telefonnummer] | [Email-Adresse]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