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Namensschild Briefkasten</w:t>
      </w:r>
    </w:p>
    <w:p>
      <w:pPr>
        <w:pStyle w:val="Heading2"/>
      </w:pPr>
      <w:r>
        <w:t>Name</w:t>
      </w:r>
    </w:p>
    <w:p>
      <w:r>
        <w:t>Max Mustermann</w:t>
      </w:r>
    </w:p>
    <w:p>
      <w:pPr>
        <w:pStyle w:val="Heading2"/>
      </w:pPr>
      <w:r>
        <w:t>Adresse</w:t>
      </w:r>
    </w:p>
    <w:p>
      <w:r>
        <w:t>Musterstraße 10, 12345 Musterstadt</w:t>
      </w:r>
    </w:p>
    <w:p>
      <w:pPr>
        <w:pStyle w:val="Heading2"/>
      </w:pPr>
      <w:r>
        <w:t>Zusatz</w:t>
      </w:r>
    </w:p>
    <w:p>
      <w:r>
        <w:t>Wohnung 5, 3. Etage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