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Namensschild Vorlage</w:t>
      </w:r>
    </w:p>
    <w:p>
      <w:pPr>
        <w:pStyle w:val="Heading2"/>
      </w:pPr>
      <w:r>
        <w:t>Feld für Name</w:t>
      </w:r>
    </w:p>
    <w:p>
      <w:pPr>
        <w:pStyle w:val="ListBullet"/>
      </w:pPr>
      <w:r>
        <w:t>[Hier Name eintragen]</w:t>
      </w:r>
    </w:p>
    <w:p>
      <w:pPr>
        <w:pStyle w:val="Heading2"/>
      </w:pPr>
      <w:r>
        <w:t>Design</w:t>
      </w:r>
    </w:p>
    <w:p>
      <w:pPr>
        <w:pStyle w:val="ListBullet"/>
      </w:pPr>
      <w:r>
        <w:t>Rahmen und Schriftgröße für ein gut lesbares Namensschild</w:t>
      </w:r>
    </w:p>
    <w:p>
      <w:pPr>
        <w:pStyle w:val="Heading2"/>
      </w:pPr>
      <w:r>
        <w:t>Format</w:t>
      </w:r>
    </w:p>
    <w:p>
      <w:pPr>
        <w:pStyle w:val="ListBullet"/>
      </w:pPr>
      <w:r>
        <w:t>DIN A6 – ideal für Konferenzen oder Meetings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