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Namensschilder Schule 2</w:t>
      </w:r>
    </w:p>
    <w:p>
      <w:pPr>
        <w:pStyle w:val="Heading1"/>
      </w:pPr>
      <w:r>
        <w:t>Namensschilder Schule 2</w:t>
      </w:r>
    </w:p>
    <w:p>
      <w:r>
        <w:t>**Namensschild für [Schule/Veranstaltung]**</w:t>
        <w:br/>
        <w:br/>
        <w:t xml:space="preserve">**Name**: [Name des Schülers]  </w:t>
        <w:br/>
        <w:t xml:space="preserve">**Klassenzimmer**: [Klasse]  </w:t>
        <w:br/>
        <w:t xml:space="preserve">**Lehrer**: [Lehrerin/Lehrer]  </w:t>
        <w:br/>
        <w:br/>
        <w:t>Verwenden Sie eine klare, gut lesbare Schrift, z.B. Arial oder Calibri.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