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Namensschilder zum aufstellen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Namensschild zum Aufstellen</w:t>
      </w:r>
    </w:p>
    <w:p>
      <w:r>
        <w:br/>
      </w:r>
    </w:p>
    <w:p>
      <w:r>
        <w:rPr>
          <w:b/>
          <w:sz w:val="24"/>
        </w:rPr>
        <w:t>Vorlage</w:t>
      </w:r>
    </w:p>
    <w:p>
      <w:r>
        <w:t>Name: ______________</w:t>
        <w:br/>
        <w:t>Firma: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