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Nano SIM Schablone</w:t>
      </w:r>
    </w:p>
    <w:p>
      <w:r>
        <w:t>Diese Schablone hilft dir, deine SIM-Karte auf die Nano-Größe zuzuschneiden.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