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Nebenkostenabrechnung_3</w:t>
      </w:r>
    </w:p>
    <w:p>
      <w:r>
        <w:t>In dieser Nebenkostenabrechnung werden die Kosten für Heizung, Wasser und andere Nebenkosten aufgelistet. Sie zeigt die Abrechnung für das Jahr 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