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Nebenkostenabrechnung – Anschreiben</w:t>
      </w:r>
    </w:p>
    <w:p>
      <w:pPr>
        <w:pStyle w:val="Heading2"/>
      </w:pPr>
      <w:r>
        <w:t>Absender</w:t>
      </w:r>
    </w:p>
    <w:p>
      <w:pPr>
        <w:pStyle w:val="ListBullet"/>
      </w:pPr>
      <w:r>
        <w:t>Vermieter: [Name]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Empfänger</w:t>
      </w:r>
    </w:p>
    <w:p>
      <w:pPr>
        <w:pStyle w:val="ListBullet"/>
      </w:pPr>
      <w:r>
        <w:t>Mieter: [Name]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Betreff</w:t>
      </w:r>
    </w:p>
    <w:p>
      <w:pPr>
        <w:pStyle w:val="ListBullet"/>
      </w:pPr>
      <w:r>
        <w:t>Nebenkostenabrechnung für das Jahr [Jahr]</w:t>
      </w:r>
    </w:p>
    <w:p>
      <w:pPr>
        <w:pStyle w:val="Heading2"/>
      </w:pPr>
      <w:r>
        <w:t>Text</w:t>
      </w:r>
    </w:p>
    <w:p>
      <w:pPr>
        <w:pStyle w:val="ListBullet"/>
      </w:pPr>
      <w:r>
        <w:t>Sehr geehrte/r [Name],</w:t>
      </w:r>
    </w:p>
    <w:p>
      <w:pPr>
        <w:pStyle w:val="ListBullet"/>
      </w:pPr>
      <w:r>
        <w:t>anbei erhalten Sie die Nebenkostenabrechnung für den Zeitraum [Datum-Datum].</w:t>
      </w:r>
    </w:p>
    <w:p>
      <w:pPr>
        <w:pStyle w:val="ListBullet"/>
      </w:pPr>
      <w:r>
        <w:t>Ihr Guthaben / Nachzahlung beträgt: [Betrag] €.</w:t>
      </w:r>
    </w:p>
    <w:p>
      <w:pPr>
        <w:pStyle w:val="ListBullet"/>
      </w:pPr>
      <w:r>
        <w:t>Für Rückfragen stehe ich Ihnen gerne zur Verfügung.</w:t>
      </w:r>
    </w:p>
    <w:p>
      <w:pPr>
        <w:pStyle w:val="Heading2"/>
      </w:pPr>
      <w:r>
        <w:t>Unterschrift</w:t>
      </w:r>
    </w:p>
    <w:p>
      <w:pPr>
        <w:pStyle w:val="ListBullet"/>
      </w:pPr>
      <w:r>
        <w:t>________________ (Vermieter)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