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Netflix kuendigen</w:t>
      </w:r>
    </w:p>
    <w:p>
      <w:r>
        <w:t>Sehr geehrte Damen und Herren,</w:t>
        <w:br/>
        <w:br/>
        <w:t>hiermit kündige ich mein Netflix-Abonnement fristgerecht zum nächstmöglichen Termin. Ich bitte um eine Bestätigung der Kündigung und die Angabe des letzten Zahlungstermins.</w:t>
        <w:br/>
        <w:br/>
        <w:t>Mit freundlichen Grüßen,</w:t>
        <w:br/>
        <w:t>Max Mustermann</w:t>
        <w:br/>
        <w:t>Kundennummer: 12345678</w:t>
        <w:br/>
        <w:t>E-Mail: max@beispiel.de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