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Normbrief</w:t>
      </w:r>
    </w:p>
    <w:p>
      <w:pPr>
        <w:pStyle w:val="Heading2"/>
      </w:pPr>
      <w:r>
        <w:t>Absender</w:t>
      </w:r>
    </w:p>
    <w:p>
      <w:r>
        <w:t>Name: [Name]</w:t>
        <w:br/>
        <w:t>Adresse: [Adresse]</w:t>
      </w:r>
    </w:p>
    <w:p>
      <w:pPr>
        <w:pStyle w:val="Heading2"/>
      </w:pPr>
      <w:r>
        <w:t>Empfänger</w:t>
      </w:r>
    </w:p>
    <w:p>
      <w:r>
        <w:t>Name: [Name]</w:t>
        <w:br/>
        <w:t>Adresse: [Adresse]</w:t>
      </w:r>
    </w:p>
    <w:p>
      <w:pPr>
        <w:pStyle w:val="Heading2"/>
      </w:pPr>
      <w:r>
        <w:t>Betreff</w:t>
      </w:r>
    </w:p>
    <w:p>
      <w:r>
        <w:t>Betreff: [Thema]</w:t>
      </w:r>
    </w:p>
    <w:p>
      <w:pPr>
        <w:pStyle w:val="Heading2"/>
      </w:pPr>
      <w:r>
        <w:t>Text</w:t>
      </w:r>
    </w:p>
    <w:p>
      <w:r>
        <w:t>Sehr geehrte Damen und Herren,</w:t>
        <w:br/>
        <w:br/>
        <w:t>[Text des Briefes]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