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Titel: Notenblatt für Musikunterricht</w:t>
      </w:r>
    </w:p>
    <w:p>
      <w:r>
        <w:t>Schüler: Max Mustermann</w:t>
      </w:r>
    </w:p>
    <w:p>
      <w:r>
        <w:t>Lehrer: Herr Schmidt</w:t>
      </w:r>
    </w:p>
    <w:p>
      <w:r>
        <w:t>Instrument: Klavier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