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Notiz</w:t>
      </w:r>
    </w:p>
    <w:p>
      <w:r>
        <w:t>NOTIZVORLAGE</w:t>
        <w:br/>
        <w:br/>
        <w:t xml:space="preserve">**Datum:** [XX.XX.XXXX]  </w:t>
        <w:br/>
        <w:t xml:space="preserve">**Thema:** [Notizthema]  </w:t>
        <w:br/>
        <w:br/>
        <w:t xml:space="preserve">### Notizen  </w:t>
        <w:br/>
        <w:t xml:space="preserve">- [Punkt 1]  </w:t>
        <w:br/>
        <w:t xml:space="preserve">- [Punkt 2]  </w:t>
        <w:br/>
        <w:t xml:space="preserve">- [Punkt 3]  </w:t>
        <w:br/>
        <w:br/>
        <w:t xml:space="preserve">**Zusätzliche Gedanken:**  </w:t>
        <w:br/>
        <w:t xml:space="preserve">[Freitextfeld für Ergänzungen]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